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45CD" w14:textId="1A48001B" w:rsidR="009D731A" w:rsidRPr="009D731A" w:rsidRDefault="009D731A" w:rsidP="009D731A">
      <w:pPr>
        <w:pStyle w:val="Heading1"/>
      </w:pPr>
      <w:r w:rsidRPr="009D731A">
        <w:rPr>
          <w:noProof/>
        </w:rPr>
        <w:drawing>
          <wp:inline distT="0" distB="0" distL="0" distR="0" wp14:anchorId="3E078FF3" wp14:editId="1D6F6B6A">
            <wp:extent cx="1173971" cy="1173971"/>
            <wp:effectExtent l="0" t="0" r="7620" b="7620"/>
            <wp:docPr id="123417693" name="Picture 1" descr="A purple and white brai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7693" name="Picture 1" descr="A purple and white brain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1647" cy="1191647"/>
                    </a:xfrm>
                    <a:prstGeom prst="rect">
                      <a:avLst/>
                    </a:prstGeom>
                    <a:noFill/>
                    <a:ln>
                      <a:noFill/>
                    </a:ln>
                  </pic:spPr>
                </pic:pic>
              </a:graphicData>
            </a:graphic>
          </wp:inline>
        </w:drawing>
      </w:r>
    </w:p>
    <w:p w14:paraId="40D69D03" w14:textId="07C8CBFF" w:rsidR="00BF5655" w:rsidRDefault="0051193C">
      <w:pPr>
        <w:pStyle w:val="Heading1"/>
      </w:pPr>
      <w:r>
        <w:t>Complimentary Life Coaching Discovery Session</w:t>
      </w:r>
    </w:p>
    <w:p w14:paraId="045249A5" w14:textId="77777777" w:rsidR="00BF5655" w:rsidRDefault="0051193C">
      <w:r>
        <w:t>Thank you for your interest in scheduling a complimentary life coaching discovery session. Please take a few minutes to answer the following questions. Your responses will help us make the most of our time together and ensure the session is tailored to your unique goals and needs.</w:t>
      </w:r>
      <w:r>
        <w:br/>
        <w:t>You can type your answers directly in the spaces provided below.</w:t>
      </w:r>
    </w:p>
    <w:p w14:paraId="2160E4AD" w14:textId="111B63C1" w:rsidR="00BF5655" w:rsidRDefault="0051193C" w:rsidP="002A358A">
      <w:pPr>
        <w:pStyle w:val="Heading2"/>
      </w:pPr>
      <w:r>
        <w:t>1. What inspired you to explore life coaching at this time?</w:t>
      </w:r>
    </w:p>
    <w:p w14:paraId="1D3177FF" w14:textId="581B2E15" w:rsidR="00BF5655" w:rsidRDefault="0051193C">
      <w:r>
        <w:t>____________________________________________</w:t>
      </w:r>
      <w:r w:rsidR="002A358A" w:rsidRPr="002A358A">
        <w:t>____________________________________________</w:t>
      </w:r>
    </w:p>
    <w:p w14:paraId="0DD53F7E" w14:textId="53D8ED39" w:rsidR="00BF5655" w:rsidRDefault="0051193C">
      <w:r>
        <w:t>____________________________________________</w:t>
      </w:r>
      <w:r w:rsidR="002A358A" w:rsidRPr="002A358A">
        <w:t>____________________________________________</w:t>
      </w:r>
    </w:p>
    <w:p w14:paraId="48F16DAF" w14:textId="7A39644E" w:rsidR="00BF5655" w:rsidRDefault="0051193C">
      <w:r>
        <w:t>____________________________________________</w:t>
      </w:r>
      <w:r w:rsidR="002A358A" w:rsidRPr="002A358A">
        <w:t>____________________________________________</w:t>
      </w:r>
    </w:p>
    <w:p w14:paraId="6B513EBE" w14:textId="764BCC94" w:rsidR="00802637" w:rsidRPr="00802637" w:rsidRDefault="002A358A" w:rsidP="00802637">
      <w:pPr>
        <w:pStyle w:val="Heading2"/>
      </w:pPr>
      <w:r>
        <w:t xml:space="preserve">2. </w:t>
      </w:r>
      <w:r w:rsidR="00802637" w:rsidRPr="00802637">
        <w:t>What are the top 2–3 areas of your life you would most like to experience change (e.g., career, relationships, confidence, balance, health, purpose)?</w:t>
      </w:r>
    </w:p>
    <w:p w14:paraId="1C2AE48B" w14:textId="1AF9414F" w:rsidR="00BF5655" w:rsidRDefault="0051193C">
      <w:r>
        <w:t>____________________________________________</w:t>
      </w:r>
      <w:r w:rsidR="002A358A" w:rsidRPr="002A358A">
        <w:t>____________________________________________</w:t>
      </w:r>
    </w:p>
    <w:p w14:paraId="348E6843" w14:textId="23E8355E" w:rsidR="00BF5655" w:rsidRDefault="0051193C">
      <w:r>
        <w:t>____________________________________________</w:t>
      </w:r>
      <w:r w:rsidR="002A358A" w:rsidRPr="002A358A">
        <w:t>____________________________________________</w:t>
      </w:r>
    </w:p>
    <w:p w14:paraId="56429BEB" w14:textId="2BE585C6" w:rsidR="00BF5655" w:rsidRDefault="0051193C">
      <w:r>
        <w:t>____________________________________________</w:t>
      </w:r>
      <w:r w:rsidR="002A358A" w:rsidRPr="002A358A">
        <w:t>____________________________________________</w:t>
      </w:r>
    </w:p>
    <w:p w14:paraId="54646E72" w14:textId="70F054C3" w:rsidR="00BF5655" w:rsidRDefault="0051193C">
      <w:r>
        <w:t>____________________________________________</w:t>
      </w:r>
      <w:r w:rsidR="002A358A" w:rsidRPr="002A358A">
        <w:t>____________________________________________</w:t>
      </w:r>
    </w:p>
    <w:p w14:paraId="62388C7F" w14:textId="2B0FCC37" w:rsidR="00BF5655" w:rsidRDefault="002A358A" w:rsidP="002A358A">
      <w:pPr>
        <w:pStyle w:val="Heading2"/>
      </w:pPr>
      <w:r>
        <w:t>3</w:t>
      </w:r>
      <w:r w:rsidR="0051193C">
        <w:t xml:space="preserve">. On a scale of 1–10, how satisfied are you with </w:t>
      </w:r>
      <w:r>
        <w:t xml:space="preserve">where you are on your journey </w:t>
      </w:r>
      <w:r w:rsidR="0051193C">
        <w:t>right now?</w:t>
      </w:r>
    </w:p>
    <w:p w14:paraId="2E72D32F" w14:textId="77777777" w:rsidR="00BF5655" w:rsidRDefault="0051193C">
      <w:r>
        <w:t>____________________________________________</w:t>
      </w:r>
    </w:p>
    <w:p w14:paraId="061C6CE6" w14:textId="23ACC4B8" w:rsidR="00BF5655" w:rsidRDefault="002A358A" w:rsidP="002A358A">
      <w:pPr>
        <w:pStyle w:val="Heading2"/>
      </w:pPr>
      <w:r>
        <w:t xml:space="preserve">4. </w:t>
      </w:r>
      <w:r w:rsidR="00F71904">
        <w:t>What is</w:t>
      </w:r>
      <w:r w:rsidR="0051193C">
        <w:t xml:space="preserve"> one challenge you keep running into </w:t>
      </w:r>
      <w:r w:rsidR="00F71904">
        <w:t>with which you would</w:t>
      </w:r>
      <w:r w:rsidR="0051193C">
        <w:t xml:space="preserve"> like support?</w:t>
      </w:r>
    </w:p>
    <w:p w14:paraId="0B8A5739" w14:textId="60D459F1" w:rsidR="00BF5655" w:rsidRDefault="0051193C">
      <w:r>
        <w:t>____________________________________________</w:t>
      </w:r>
      <w:r w:rsidR="002A358A" w:rsidRPr="002A358A">
        <w:t>____________________________________________</w:t>
      </w:r>
    </w:p>
    <w:p w14:paraId="5540EADD" w14:textId="71891FC9" w:rsidR="00BF5655" w:rsidRDefault="0051193C">
      <w:r>
        <w:t>____________________________________________</w:t>
      </w:r>
      <w:r w:rsidR="002A358A" w:rsidRPr="002A358A">
        <w:t>____________________________________________</w:t>
      </w:r>
    </w:p>
    <w:p w14:paraId="367F133A" w14:textId="26484B68" w:rsidR="00BF5655" w:rsidRDefault="0051193C">
      <w:r>
        <w:lastRenderedPageBreak/>
        <w:t>____________________________________________</w:t>
      </w:r>
      <w:r w:rsidR="002A358A" w:rsidRPr="002A358A">
        <w:t>____________________________________________</w:t>
      </w:r>
    </w:p>
    <w:p w14:paraId="28DEDC9D" w14:textId="28834823" w:rsidR="00BF5655" w:rsidRDefault="002A358A" w:rsidP="002A358A">
      <w:pPr>
        <w:pStyle w:val="Heading2"/>
      </w:pPr>
      <w:bookmarkStart w:id="0" w:name="_Hlk208242055"/>
      <w:r>
        <w:t>5</w:t>
      </w:r>
      <w:r w:rsidR="0051193C">
        <w:t xml:space="preserve">. What would </w:t>
      </w:r>
      <w:r>
        <w:t>you like me to know before our session</w:t>
      </w:r>
      <w:r w:rsidR="0051193C">
        <w:t>?</w:t>
      </w:r>
    </w:p>
    <w:bookmarkEnd w:id="0"/>
    <w:p w14:paraId="08C239B2" w14:textId="7C1C1E40" w:rsidR="00BF5655" w:rsidRDefault="0051193C">
      <w:r>
        <w:t>____________________________________________</w:t>
      </w:r>
      <w:r w:rsidR="002A358A" w:rsidRPr="002A358A">
        <w:t>____________________________________________</w:t>
      </w:r>
    </w:p>
    <w:p w14:paraId="1E2C2028" w14:textId="619478A5" w:rsidR="00BF5655" w:rsidRDefault="0051193C">
      <w:r>
        <w:t>____________________________________________</w:t>
      </w:r>
      <w:r w:rsidR="002A358A" w:rsidRPr="002A358A">
        <w:t>____________________________________________</w:t>
      </w:r>
    </w:p>
    <w:p w14:paraId="1DDA64BE" w14:textId="3A7FBCCA" w:rsidR="00BF5655" w:rsidRDefault="0051193C">
      <w:r>
        <w:t>____________________________________________</w:t>
      </w:r>
      <w:r w:rsidR="002A358A" w:rsidRPr="002A358A">
        <w:t>____________________________________________</w:t>
      </w:r>
    </w:p>
    <w:p w14:paraId="0D8CCB8B" w14:textId="25CD6410" w:rsidR="002A358A" w:rsidRDefault="002A358A" w:rsidP="002A358A">
      <w:pPr>
        <w:pStyle w:val="Heading2"/>
      </w:pPr>
      <w:r>
        <w:t xml:space="preserve">6. Your name, </w:t>
      </w:r>
      <w:r w:rsidR="00F71904">
        <w:t>phone,</w:t>
      </w:r>
      <w:r>
        <w:t xml:space="preserve"> and email address:</w:t>
      </w:r>
    </w:p>
    <w:p w14:paraId="63AEB854" w14:textId="45D6598C" w:rsidR="00BF5655" w:rsidRDefault="0051193C">
      <w:r>
        <w:t>____________________________________________</w:t>
      </w:r>
      <w:r w:rsidR="002A358A" w:rsidRPr="002A358A">
        <w:t>____________________________________________</w:t>
      </w:r>
    </w:p>
    <w:sectPr w:rsidR="00BF565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5710091">
    <w:abstractNumId w:val="8"/>
  </w:num>
  <w:num w:numId="2" w16cid:durableId="1113476671">
    <w:abstractNumId w:val="6"/>
  </w:num>
  <w:num w:numId="3" w16cid:durableId="956788766">
    <w:abstractNumId w:val="5"/>
  </w:num>
  <w:num w:numId="4" w16cid:durableId="1289313357">
    <w:abstractNumId w:val="4"/>
  </w:num>
  <w:num w:numId="5" w16cid:durableId="395515072">
    <w:abstractNumId w:val="7"/>
  </w:num>
  <w:num w:numId="6" w16cid:durableId="630749702">
    <w:abstractNumId w:val="3"/>
  </w:num>
  <w:num w:numId="7" w16cid:durableId="1142232679">
    <w:abstractNumId w:val="2"/>
  </w:num>
  <w:num w:numId="8" w16cid:durableId="949553761">
    <w:abstractNumId w:val="1"/>
  </w:num>
  <w:num w:numId="9" w16cid:durableId="195232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358A"/>
    <w:rsid w:val="00326F90"/>
    <w:rsid w:val="00497BD7"/>
    <w:rsid w:val="004D3601"/>
    <w:rsid w:val="0051193C"/>
    <w:rsid w:val="00802637"/>
    <w:rsid w:val="0099541D"/>
    <w:rsid w:val="009D731A"/>
    <w:rsid w:val="00AA1D8D"/>
    <w:rsid w:val="00B47730"/>
    <w:rsid w:val="00BF5655"/>
    <w:rsid w:val="00CB0664"/>
    <w:rsid w:val="00E756B7"/>
    <w:rsid w:val="00EE4F4B"/>
    <w:rsid w:val="00F719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53E81"/>
  <w14:defaultImageDpi w14:val="300"/>
  <w15:docId w15:val="{D053F110-B287-4EE5-8AFA-0BF3D4B6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167</Words>
  <Characters>1999</Characters>
  <Application>Microsoft Office Word</Application>
  <DocSecurity>0</DocSecurity>
  <Lines>32</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Lavitia Brunson</cp:lastModifiedBy>
  <cp:revision>6</cp:revision>
  <dcterms:created xsi:type="dcterms:W3CDTF">2025-09-09T18:30:00Z</dcterms:created>
  <dcterms:modified xsi:type="dcterms:W3CDTF">2025-09-23T21:50:00Z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2085aa03-24d6-4d5a-a702-b4a183e53446</vt:lpwstr>
  </property>
</Properties>
</file>